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BAFCA" w14:textId="77777777" w:rsidR="00BD625F" w:rsidRDefault="00000000">
      <w:pPr>
        <w:pStyle w:val="Nzev"/>
      </w:pPr>
      <w:r>
        <w:t>Formulář pro odstoupení od kupní smlouvy</w:t>
      </w:r>
    </w:p>
    <w:p w14:paraId="1F03B752" w14:textId="77777777" w:rsidR="00BD625F" w:rsidRDefault="00000000">
      <w:r>
        <w:t>Vyplňte prosím tento formulář pouze v případě, že chcete odstoupit od kupní smlouvy.</w:t>
      </w:r>
    </w:p>
    <w:p w14:paraId="6C9C7D95" w14:textId="36DA0DCA" w:rsidR="00BD625F" w:rsidRPr="00147CE3" w:rsidRDefault="00147CE3">
      <w:pPr>
        <w:rPr>
          <w:lang w:val="pl-PL"/>
        </w:rPr>
      </w:pPr>
      <w:r>
        <w:rPr>
          <w:lang w:val="pl-PL"/>
        </w:rPr>
        <w:t>www.</w:t>
      </w:r>
      <w:r w:rsidRPr="00147CE3">
        <w:rPr>
          <w:lang w:val="pl-PL"/>
        </w:rPr>
        <w:t>TwinkleTales</w:t>
      </w:r>
      <w:r>
        <w:rPr>
          <w:lang w:val="pl-PL"/>
        </w:rPr>
        <w:t>.cz</w:t>
      </w:r>
    </w:p>
    <w:p w14:paraId="4A8AB131" w14:textId="56F3ED1C" w:rsidR="00BD625F" w:rsidRPr="00147CE3" w:rsidRDefault="00000000">
      <w:pPr>
        <w:rPr>
          <w:lang w:val="pl-PL"/>
        </w:rPr>
      </w:pPr>
      <w:r w:rsidRPr="00147CE3">
        <w:rPr>
          <w:lang w:val="pl-PL"/>
        </w:rPr>
        <w:t>Název firmy:</w:t>
      </w:r>
      <w:r w:rsidR="00147CE3" w:rsidRPr="00147CE3">
        <w:rPr>
          <w:lang w:val="pl-PL"/>
        </w:rPr>
        <w:t xml:space="preserve"> </w:t>
      </w:r>
      <w:r w:rsidR="00147CE3" w:rsidRPr="00147CE3">
        <w:rPr>
          <w:lang w:val="pl-PL"/>
        </w:rPr>
        <w:t>Tereza Kleinová</w:t>
      </w:r>
    </w:p>
    <w:p w14:paraId="45BC8C94" w14:textId="657D35E2" w:rsidR="00BD625F" w:rsidRDefault="00000000">
      <w:pPr>
        <w:rPr>
          <w:lang w:val="pl-PL"/>
        </w:rPr>
      </w:pPr>
      <w:r w:rsidRPr="00147CE3">
        <w:rPr>
          <w:lang w:val="pl-PL"/>
        </w:rPr>
        <w:t xml:space="preserve">Adresa: </w:t>
      </w:r>
      <w:r w:rsidR="00147CE3" w:rsidRPr="00147CE3">
        <w:rPr>
          <w:lang w:val="pl-PL"/>
        </w:rPr>
        <w:t>Na Domovině 691/16, Praha 4, 14200</w:t>
      </w:r>
    </w:p>
    <w:p w14:paraId="14CE86B5" w14:textId="2A87A531" w:rsidR="00147CE3" w:rsidRPr="00147CE3" w:rsidRDefault="00147CE3">
      <w:pPr>
        <w:rPr>
          <w:lang w:val="pl-PL"/>
        </w:rPr>
      </w:pPr>
      <w:r>
        <w:rPr>
          <w:lang w:val="pl-PL"/>
        </w:rPr>
        <w:t xml:space="preserve">IČ: </w:t>
      </w:r>
      <w:r w:rsidRPr="00147CE3">
        <w:rPr>
          <w:lang w:val="pl-PL"/>
        </w:rPr>
        <w:t>19311494</w:t>
      </w:r>
    </w:p>
    <w:p w14:paraId="6D69D331" w14:textId="39C432B5" w:rsidR="00BD625F" w:rsidRPr="00147CE3" w:rsidRDefault="00000000">
      <w:pPr>
        <w:rPr>
          <w:lang w:val="pl-PL"/>
        </w:rPr>
      </w:pPr>
      <w:r w:rsidRPr="00147CE3">
        <w:rPr>
          <w:lang w:val="pl-PL"/>
        </w:rPr>
        <w:t xml:space="preserve">E-mail: </w:t>
      </w:r>
      <w:r w:rsidR="00147CE3" w:rsidRPr="00147CE3">
        <w:rPr>
          <w:lang w:val="pl-PL"/>
        </w:rPr>
        <w:t>info@twinkletales.cz</w:t>
      </w:r>
      <w:r w:rsidRPr="00147CE3">
        <w:rPr>
          <w:lang w:val="pl-PL"/>
        </w:rPr>
        <w:t xml:space="preserve">  Telefon: </w:t>
      </w:r>
      <w:r w:rsidR="00147CE3" w:rsidRPr="00147CE3">
        <w:rPr>
          <w:lang w:val="pl-PL"/>
        </w:rPr>
        <w:t>+420 731511779</w:t>
      </w:r>
    </w:p>
    <w:p w14:paraId="0FD7FF4E" w14:textId="77777777" w:rsidR="00BD625F" w:rsidRPr="00147CE3" w:rsidRDefault="00000000">
      <w:pPr>
        <w:rPr>
          <w:lang w:val="pl-PL"/>
        </w:rPr>
      </w:pPr>
      <w:r w:rsidRPr="00147CE3">
        <w:rPr>
          <w:lang w:val="pl-PL"/>
        </w:rPr>
        <w:br/>
        <w:t>Oznamuji, že tímto odstupuji od kupní smlouvy na toto zboží:</w:t>
      </w:r>
    </w:p>
    <w:p w14:paraId="6C6A1A97" w14:textId="77777777" w:rsidR="00BD625F" w:rsidRPr="00147CE3" w:rsidRDefault="00000000">
      <w:pPr>
        <w:rPr>
          <w:lang w:val="pl-PL"/>
        </w:rPr>
      </w:pPr>
      <w:r w:rsidRPr="00147CE3">
        <w:rPr>
          <w:lang w:val="pl-PL"/>
        </w:rPr>
        <w:t>________________________________________________________________</w:t>
      </w:r>
    </w:p>
    <w:p w14:paraId="3D8B0918" w14:textId="77777777" w:rsidR="00BD625F" w:rsidRPr="00147CE3" w:rsidRDefault="00000000">
      <w:pPr>
        <w:rPr>
          <w:lang w:val="pl-PL"/>
        </w:rPr>
      </w:pPr>
      <w:r w:rsidRPr="00147CE3">
        <w:rPr>
          <w:lang w:val="pl-PL"/>
        </w:rPr>
        <w:t>________________________________________________________________</w:t>
      </w:r>
    </w:p>
    <w:p w14:paraId="19E8A979" w14:textId="77777777" w:rsidR="00BD625F" w:rsidRPr="00147CE3" w:rsidRDefault="00000000">
      <w:pPr>
        <w:rPr>
          <w:lang w:val="pl-PL"/>
        </w:rPr>
      </w:pPr>
      <w:r w:rsidRPr="00147CE3">
        <w:rPr>
          <w:lang w:val="pl-PL"/>
        </w:rPr>
        <w:br/>
        <w:t>Datum objednání: _____________   Datum obdržení: _______________</w:t>
      </w:r>
    </w:p>
    <w:p w14:paraId="0DBA52F0" w14:textId="29B564C9" w:rsidR="00BD625F" w:rsidRPr="00147CE3" w:rsidRDefault="00000000">
      <w:pPr>
        <w:rPr>
          <w:lang w:val="pl-PL"/>
        </w:rPr>
      </w:pPr>
      <w:r w:rsidRPr="00147CE3">
        <w:rPr>
          <w:lang w:val="pl-PL"/>
        </w:rPr>
        <w:br/>
        <w:t>Číslo objednávky</w:t>
      </w:r>
      <w:r w:rsidR="00147CE3">
        <w:rPr>
          <w:lang w:val="pl-PL"/>
        </w:rPr>
        <w:t xml:space="preserve"> nebo dokladu:</w:t>
      </w:r>
      <w:r w:rsidRPr="00147CE3">
        <w:rPr>
          <w:lang w:val="pl-PL"/>
        </w:rPr>
        <w:t>_________________________________</w:t>
      </w:r>
    </w:p>
    <w:p w14:paraId="400C7BB5" w14:textId="77777777" w:rsidR="00BD625F" w:rsidRPr="00147CE3" w:rsidRDefault="00000000">
      <w:pPr>
        <w:rPr>
          <w:lang w:val="pl-PL"/>
        </w:rPr>
      </w:pPr>
      <w:r w:rsidRPr="00147CE3">
        <w:rPr>
          <w:lang w:val="pl-PL"/>
        </w:rPr>
        <w:br/>
        <w:t>Jméno a příjmení spotřebitele: _________________________________</w:t>
      </w:r>
    </w:p>
    <w:p w14:paraId="39F2A346" w14:textId="77777777" w:rsidR="00BD625F" w:rsidRPr="00147CE3" w:rsidRDefault="00000000">
      <w:pPr>
        <w:rPr>
          <w:lang w:val="pl-PL"/>
        </w:rPr>
      </w:pPr>
      <w:r w:rsidRPr="00147CE3">
        <w:rPr>
          <w:lang w:val="pl-PL"/>
        </w:rPr>
        <w:t>Adresa spotřebitele: ____________________________________________</w:t>
      </w:r>
    </w:p>
    <w:p w14:paraId="2C6E8A13" w14:textId="77777777" w:rsidR="00BD625F" w:rsidRPr="00147CE3" w:rsidRDefault="00000000">
      <w:pPr>
        <w:rPr>
          <w:lang w:val="pl-PL"/>
        </w:rPr>
      </w:pPr>
      <w:r w:rsidRPr="00147CE3">
        <w:rPr>
          <w:lang w:val="pl-PL"/>
        </w:rPr>
        <w:t>______________________________________________________________</w:t>
      </w:r>
    </w:p>
    <w:p w14:paraId="27B3C5FB" w14:textId="77777777" w:rsidR="00BD625F" w:rsidRPr="00147CE3" w:rsidRDefault="00000000">
      <w:pPr>
        <w:rPr>
          <w:lang w:val="pl-PL"/>
        </w:rPr>
      </w:pPr>
      <w:r w:rsidRPr="00147CE3">
        <w:rPr>
          <w:lang w:val="pl-PL"/>
        </w:rPr>
        <w:br/>
        <w:t>Podpis spotřebitele (pouze pokud je tento formulář zasílán v listinné podobě):</w:t>
      </w:r>
    </w:p>
    <w:p w14:paraId="36BF082C" w14:textId="77777777" w:rsidR="00BD625F" w:rsidRDefault="00000000">
      <w:r>
        <w:t>______________________________________</w:t>
      </w:r>
    </w:p>
    <w:p w14:paraId="59A95F97" w14:textId="77777777" w:rsidR="00BD625F" w:rsidRDefault="00000000">
      <w:r>
        <w:br/>
        <w:t>Datum: ____________</w:t>
      </w:r>
    </w:p>
    <w:sectPr w:rsidR="00BD625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3824135">
    <w:abstractNumId w:val="8"/>
  </w:num>
  <w:num w:numId="2" w16cid:durableId="431315208">
    <w:abstractNumId w:val="6"/>
  </w:num>
  <w:num w:numId="3" w16cid:durableId="1964844197">
    <w:abstractNumId w:val="5"/>
  </w:num>
  <w:num w:numId="4" w16cid:durableId="372772131">
    <w:abstractNumId w:val="4"/>
  </w:num>
  <w:num w:numId="5" w16cid:durableId="1868444818">
    <w:abstractNumId w:val="7"/>
  </w:num>
  <w:num w:numId="6" w16cid:durableId="834878139">
    <w:abstractNumId w:val="3"/>
  </w:num>
  <w:num w:numId="7" w16cid:durableId="2137603604">
    <w:abstractNumId w:val="2"/>
  </w:num>
  <w:num w:numId="8" w16cid:durableId="1480149565">
    <w:abstractNumId w:val="1"/>
  </w:num>
  <w:num w:numId="9" w16cid:durableId="100960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7CE3"/>
    <w:rsid w:val="0015074B"/>
    <w:rsid w:val="0029639D"/>
    <w:rsid w:val="00326F90"/>
    <w:rsid w:val="00A96523"/>
    <w:rsid w:val="00AA1D8D"/>
    <w:rsid w:val="00B47730"/>
    <w:rsid w:val="00BD625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B505F"/>
  <w14:defaultImageDpi w14:val="300"/>
  <w15:docId w15:val="{00C54F89-0C9A-409F-A431-01C69987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Jakub Hanus</cp:lastModifiedBy>
  <cp:revision>2</cp:revision>
  <dcterms:created xsi:type="dcterms:W3CDTF">2013-12-23T23:15:00Z</dcterms:created>
  <dcterms:modified xsi:type="dcterms:W3CDTF">2025-06-02T10:50:00Z</dcterms:modified>
  <cp:category/>
</cp:coreProperties>
</file>